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</w:t>
      </w:r>
      <w:r>
        <w:rPr>
          <w:rFonts w:ascii="Times New Roman" w:eastAsia="Times New Roman" w:hAnsi="Times New Roman" w:cs="Times New Roman"/>
          <w:b/>
          <w:bCs/>
        </w:rPr>
        <w:t>599</w:t>
      </w:r>
      <w:r>
        <w:rPr>
          <w:rFonts w:ascii="Times New Roman" w:eastAsia="Times New Roman" w:hAnsi="Times New Roman" w:cs="Times New Roman"/>
          <w:b/>
          <w:bCs/>
        </w:rPr>
        <w:t>-1302/2025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14 мая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Галбарцева И.А., 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</w:rPr>
        <w:t>188100862300006429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08.11</w:t>
      </w:r>
      <w:r>
        <w:rPr>
          <w:rFonts w:ascii="Times New Roman" w:eastAsia="Times New Roman" w:hAnsi="Times New Roman" w:cs="Times New Roman"/>
        </w:rPr>
        <w:t xml:space="preserve">.2024 г., </w:t>
      </w:r>
      <w:r>
        <w:rPr>
          <w:rFonts w:ascii="Times New Roman" w:eastAsia="Times New Roman" w:hAnsi="Times New Roman" w:cs="Times New Roman"/>
        </w:rPr>
        <w:t>Мамедову З.Э.</w:t>
      </w:r>
      <w:r>
        <w:rPr>
          <w:rFonts w:ascii="Times New Roman" w:eastAsia="Times New Roman" w:hAnsi="Times New Roman" w:cs="Times New Roman"/>
        </w:rPr>
        <w:t xml:space="preserve">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Мамедова З.Э.</w:t>
      </w:r>
      <w:r>
        <w:rPr>
          <w:rFonts w:ascii="Times New Roman" w:eastAsia="Times New Roman" w:hAnsi="Times New Roman" w:cs="Times New Roman"/>
        </w:rPr>
        <w:t>,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Мамедова З.Э.</w:t>
      </w:r>
      <w:r>
        <w:rPr>
          <w:rFonts w:ascii="Times New Roman" w:eastAsia="Times New Roman" w:hAnsi="Times New Roman" w:cs="Times New Roman"/>
        </w:rPr>
        <w:t>; Постановлением №</w:t>
      </w:r>
      <w:r>
        <w:rPr>
          <w:rFonts w:ascii="Times New Roman" w:eastAsia="Times New Roman" w:hAnsi="Times New Roman" w:cs="Times New Roman"/>
        </w:rPr>
        <w:t xml:space="preserve">18810086230000642907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08.11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Мамедов З.Э.</w:t>
      </w:r>
      <w:r>
        <w:rPr>
          <w:rFonts w:ascii="Times New Roman" w:eastAsia="Times New Roman" w:hAnsi="Times New Roman" w:cs="Times New Roman"/>
        </w:rPr>
        <w:t xml:space="preserve">, при указанных выше </w:t>
      </w:r>
      <w:r>
        <w:rPr>
          <w:rFonts w:ascii="Times New Roman" w:eastAsia="Times New Roman" w:hAnsi="Times New Roman" w:cs="Times New Roman"/>
        </w:rPr>
        <w:t>обстоятельствах</w:t>
      </w:r>
      <w:r>
        <w:rPr>
          <w:rFonts w:ascii="Times New Roman" w:eastAsia="Times New Roman" w:hAnsi="Times New Roman" w:cs="Times New Roman"/>
        </w:rPr>
        <w:t xml:space="preserve">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 xml:space="preserve">Мамедова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Мамедова З.Э.</w:t>
      </w:r>
      <w:r>
        <w:rPr>
          <w:rFonts w:ascii="Times New Roman" w:eastAsia="Times New Roman" w:hAnsi="Times New Roman" w:cs="Times New Roman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 xml:space="preserve">Мамедову З.Э.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Мамедова </w:t>
      </w:r>
      <w:r>
        <w:rPr>
          <w:rFonts w:ascii="Times New Roman" w:eastAsia="Times New Roman" w:hAnsi="Times New Roman" w:cs="Times New Roman"/>
        </w:rPr>
        <w:t>Заура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Эльнур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0412365400135005992520129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И.А. Галбарцева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31rplc-14">
    <w:name w:val="cat-UserDefined grp-3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